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Eğitim Programı</w:t>
      </w:r>
    </w:p>
    <w:p>
      <w:r>
        <w:rPr>
          <w:b/>
          <w:sz w:val="26"/>
        </w:rPr>
        <w:t>1. Hafta</w:t>
      </w:r>
    </w:p>
    <w:p>
      <w:pPr>
        <w:pStyle w:val="ListBullet"/>
      </w:pPr>
      <w:r>
        <w:t>Çocuk resimleri analizi nedir?</w:t>
      </w:r>
    </w:p>
    <w:p>
      <w:pPr>
        <w:pStyle w:val="ListBullet"/>
      </w:pPr>
      <w:r>
        <w:t>Çocuk resimleri analizi tarihçesi</w:t>
      </w:r>
    </w:p>
    <w:p>
      <w:pPr>
        <w:pStyle w:val="ListBullet"/>
      </w:pPr>
      <w:r>
        <w:t>Çocuk resimleri analizi ne değildir?</w:t>
      </w:r>
    </w:p>
    <w:p>
      <w:pPr>
        <w:pStyle w:val="ListBullet"/>
      </w:pPr>
      <w:r>
        <w:t>Resim analizini kimler kullanır?</w:t>
      </w:r>
    </w:p>
    <w:p>
      <w:pPr>
        <w:pStyle w:val="ListBullet"/>
      </w:pPr>
      <w:r>
        <w:t>Çocukların yaptığı resimler neyi anlatır?</w:t>
      </w:r>
    </w:p>
    <w:p>
      <w:r>
        <w:rPr>
          <w:b/>
          <w:sz w:val="26"/>
        </w:rPr>
        <w:t>2. Hafta</w:t>
      </w:r>
    </w:p>
    <w:p>
      <w:pPr>
        <w:pStyle w:val="ListBullet"/>
      </w:pPr>
      <w:r>
        <w:t>Resimlerde temel belirti ve işaretler</w:t>
      </w:r>
    </w:p>
    <w:p>
      <w:pPr>
        <w:pStyle w:val="ListBullet"/>
      </w:pPr>
      <w:r>
        <w:t>Resimlerdeki renkler ve çizgiler</w:t>
      </w:r>
    </w:p>
    <w:p>
      <w:pPr>
        <w:pStyle w:val="ListBullet"/>
      </w:pPr>
      <w:r>
        <w:t>Kâğıdın kullanımı ve resmin konumu</w:t>
      </w:r>
    </w:p>
    <w:p>
      <w:pPr>
        <w:pStyle w:val="ListBullet"/>
      </w:pPr>
      <w:r>
        <w:t>Resimde figürlerin büyüklüğü</w:t>
      </w:r>
    </w:p>
    <w:p>
      <w:pPr>
        <w:pStyle w:val="ListBullet"/>
      </w:pPr>
      <w:r>
        <w:t>Resimde kompozisyon</w:t>
      </w:r>
    </w:p>
    <w:p>
      <w:r>
        <w:rPr>
          <w:b/>
          <w:sz w:val="26"/>
        </w:rPr>
        <w:t>3. Hafta</w:t>
      </w:r>
    </w:p>
    <w:p>
      <w:pPr>
        <w:pStyle w:val="ListBullet"/>
      </w:pPr>
      <w:r>
        <w:t>Çocuk resmi gelişim evreleri</w:t>
      </w:r>
    </w:p>
    <w:p>
      <w:pPr>
        <w:pStyle w:val="ListBullet"/>
      </w:pPr>
      <w:r>
        <w:t>Çocukların yaşları ve çizim özellikleri</w:t>
      </w:r>
    </w:p>
    <w:p>
      <w:pPr>
        <w:pStyle w:val="ListBullet"/>
      </w:pPr>
      <w:r>
        <w:t>Karalama dönemi</w:t>
      </w:r>
    </w:p>
    <w:p>
      <w:pPr>
        <w:pStyle w:val="ListBullet"/>
      </w:pPr>
      <w:r>
        <w:t>Şema öncesi dönem özellikleri</w:t>
      </w:r>
    </w:p>
    <w:p>
      <w:pPr>
        <w:pStyle w:val="ListBullet"/>
      </w:pPr>
      <w:r>
        <w:t>Şematik dönem</w:t>
      </w:r>
    </w:p>
    <w:p>
      <w:pPr>
        <w:pStyle w:val="ListBullet"/>
      </w:pPr>
      <w:r>
        <w:t>Gerçekçi ve görünürde doğalcılık dönemleri</w:t>
      </w:r>
    </w:p>
    <w:p>
      <w:pPr>
        <w:pStyle w:val="ListBullet"/>
      </w:pPr>
      <w:r>
        <w:t>Özel durumu olan çocukların resimlerinin özellikleri</w:t>
      </w:r>
    </w:p>
    <w:p>
      <w:r>
        <w:rPr>
          <w:b/>
          <w:sz w:val="26"/>
        </w:rPr>
        <w:t>4. Hafta</w:t>
      </w:r>
    </w:p>
    <w:p>
      <w:pPr>
        <w:pStyle w:val="ListBullet"/>
      </w:pPr>
      <w:r>
        <w:t>Ev çiz yönergesi anlatımı ve örnekleri</w:t>
      </w:r>
    </w:p>
    <w:p>
      <w:pPr>
        <w:pStyle w:val="ListBullet"/>
      </w:pPr>
      <w:r>
        <w:t>Ağaç çiz yönergesi anlatımı ve örnekleri</w:t>
      </w:r>
    </w:p>
    <w:p>
      <w:pPr>
        <w:pStyle w:val="ListBullet"/>
      </w:pPr>
      <w:r>
        <w:t>İnsan çiz yönergesi anlatımı ve örnekleri</w:t>
      </w:r>
    </w:p>
    <w:p>
      <w:pPr>
        <w:pStyle w:val="ListBullet"/>
      </w:pPr>
      <w:r>
        <w:t>Kaktüs çiz yönergesi anlatımı ve örnekleri</w:t>
      </w:r>
    </w:p>
    <w:p>
      <w:pPr>
        <w:pStyle w:val="ListBullet"/>
      </w:pPr>
      <w:r>
        <w:t>Aile çiz yönergesi anlatımı ve örnekleri</w:t>
      </w:r>
    </w:p>
    <w:p>
      <w:pPr>
        <w:pStyle w:val="ListBullet"/>
      </w:pPr>
      <w:r>
        <w:t>Var olmayan hayvan resmi çiz yönergesi ve örnekleri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