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Kaz Yetiştiriciliği Eğitimi Programı (60 Saat)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Tarih</w:t>
            </w:r>
          </w:p>
        </w:tc>
        <w:tc>
          <w:tcPr>
            <w:tcW w:type="dxa" w:w="1728"/>
          </w:tcPr>
          <w:p>
            <w:r>
              <w:t>Saat</w:t>
            </w:r>
          </w:p>
        </w:tc>
        <w:tc>
          <w:tcPr>
            <w:tcW w:type="dxa" w:w="1728"/>
          </w:tcPr>
          <w:p>
            <w:r>
              <w:t>Süre</w:t>
            </w:r>
          </w:p>
        </w:tc>
        <w:tc>
          <w:tcPr>
            <w:tcW w:type="dxa" w:w="1728"/>
          </w:tcPr>
          <w:p>
            <w:r>
              <w:t>Konu</w:t>
            </w:r>
          </w:p>
        </w:tc>
        <w:tc>
          <w:tcPr>
            <w:tcW w:type="dxa" w:w="1728"/>
          </w:tcPr>
          <w:p>
            <w:r>
              <w:t>Şekli</w:t>
            </w:r>
          </w:p>
        </w:tc>
      </w:tr>
      <w:tr>
        <w:tc>
          <w:tcPr>
            <w:tcW w:type="dxa" w:w="1728"/>
          </w:tcPr>
          <w:p>
            <w:r>
              <w:t>27.07.2026</w:t>
            </w:r>
          </w:p>
        </w:tc>
        <w:tc>
          <w:tcPr>
            <w:tcW w:type="dxa" w:w="1728"/>
          </w:tcPr>
          <w:p>
            <w:r>
              <w:t>20:00-23:00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Dünyada ve Türkiye'de Kaz Yetiştiriciliği</w:t>
            </w:r>
          </w:p>
        </w:tc>
        <w:tc>
          <w:tcPr>
            <w:tcW w:type="dxa" w:w="1728"/>
          </w:tcPr>
          <w:p>
            <w:r>
              <w:t>Çevrim İçi</w:t>
            </w:r>
          </w:p>
        </w:tc>
      </w:tr>
      <w:tr>
        <w:tc>
          <w:tcPr>
            <w:tcW w:type="dxa" w:w="1728"/>
          </w:tcPr>
          <w:p>
            <w:r>
              <w:t>28.07.2026</w:t>
            </w:r>
          </w:p>
        </w:tc>
        <w:tc>
          <w:tcPr>
            <w:tcW w:type="dxa" w:w="1728"/>
          </w:tcPr>
          <w:p>
            <w:r>
              <w:t>20:00-23:00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Dünyada Yetiştirilen Irklar ve Yerli Irk Kazlar</w:t>
            </w:r>
          </w:p>
        </w:tc>
        <w:tc>
          <w:tcPr>
            <w:tcW w:type="dxa" w:w="1728"/>
          </w:tcPr>
          <w:p>
            <w:r>
              <w:t>Çevrim İçi</w:t>
            </w:r>
          </w:p>
        </w:tc>
      </w:tr>
      <w:tr>
        <w:tc>
          <w:tcPr>
            <w:tcW w:type="dxa" w:w="1728"/>
          </w:tcPr>
          <w:p>
            <w:r>
              <w:t>29.07.2026</w:t>
            </w:r>
          </w:p>
        </w:tc>
        <w:tc>
          <w:tcPr>
            <w:tcW w:type="dxa" w:w="1728"/>
          </w:tcPr>
          <w:p>
            <w:r>
              <w:t>20:00-23:00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Kazların Anatomik ve Fizyolojik Özellikleri</w:t>
            </w:r>
          </w:p>
        </w:tc>
        <w:tc>
          <w:tcPr>
            <w:tcW w:type="dxa" w:w="1728"/>
          </w:tcPr>
          <w:p>
            <w:r>
              <w:t>Çevrim İçi</w:t>
            </w:r>
          </w:p>
        </w:tc>
      </w:tr>
      <w:tr>
        <w:tc>
          <w:tcPr>
            <w:tcW w:type="dxa" w:w="1728"/>
          </w:tcPr>
          <w:p>
            <w:r>
              <w:t>30.07.2026</w:t>
            </w:r>
          </w:p>
        </w:tc>
        <w:tc>
          <w:tcPr>
            <w:tcW w:type="dxa" w:w="1728"/>
          </w:tcPr>
          <w:p>
            <w:r>
              <w:t>20:00-23:00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Kazlarda Sindirim Sistemi</w:t>
            </w:r>
          </w:p>
        </w:tc>
        <w:tc>
          <w:tcPr>
            <w:tcW w:type="dxa" w:w="1728"/>
          </w:tcPr>
          <w:p>
            <w:r>
              <w:t>Çevrim İçi</w:t>
            </w:r>
          </w:p>
        </w:tc>
      </w:tr>
      <w:tr>
        <w:tc>
          <w:tcPr>
            <w:tcW w:type="dxa" w:w="1728"/>
          </w:tcPr>
          <w:p>
            <w:r>
              <w:t>31.07.2026</w:t>
            </w:r>
          </w:p>
        </w:tc>
        <w:tc>
          <w:tcPr>
            <w:tcW w:type="dxa" w:w="1728"/>
          </w:tcPr>
          <w:p>
            <w:r>
              <w:t>20:00-23:00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Kazlarda Barınak ve Sürü Yönetimi</w:t>
            </w:r>
          </w:p>
        </w:tc>
        <w:tc>
          <w:tcPr>
            <w:tcW w:type="dxa" w:w="1728"/>
          </w:tcPr>
          <w:p>
            <w:r>
              <w:t>Çevrim İçi</w:t>
            </w:r>
          </w:p>
        </w:tc>
      </w:tr>
      <w:tr>
        <w:tc>
          <w:tcPr>
            <w:tcW w:type="dxa" w:w="1728"/>
          </w:tcPr>
          <w:p>
            <w:r>
              <w:t>01.08.2026</w:t>
            </w:r>
          </w:p>
        </w:tc>
        <w:tc>
          <w:tcPr>
            <w:tcW w:type="dxa" w:w="1728"/>
          </w:tcPr>
          <w:p>
            <w:r>
              <w:t>09:00-18:00</w:t>
            </w:r>
          </w:p>
        </w:tc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>
              <w:t>Kuluçkahane ve Kesimhane Yönetimi</w:t>
            </w:r>
          </w:p>
        </w:tc>
        <w:tc>
          <w:tcPr>
            <w:tcW w:type="dxa" w:w="1728"/>
          </w:tcPr>
          <w:p>
            <w:r>
              <w:t>Yüz Yüze</w:t>
            </w:r>
          </w:p>
        </w:tc>
      </w:tr>
      <w:tr>
        <w:tc>
          <w:tcPr>
            <w:tcW w:type="dxa" w:w="1728"/>
          </w:tcPr>
          <w:p>
            <w:r>
              <w:t>02.08.2026</w:t>
            </w:r>
          </w:p>
        </w:tc>
        <w:tc>
          <w:tcPr>
            <w:tcW w:type="dxa" w:w="1728"/>
          </w:tcPr>
          <w:p>
            <w:r>
              <w:t>09:00-18:00</w:t>
            </w:r>
          </w:p>
        </w:tc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>
              <w:t>Damızlık Üretim Tekniği</w:t>
            </w:r>
          </w:p>
        </w:tc>
        <w:tc>
          <w:tcPr>
            <w:tcW w:type="dxa" w:w="1728"/>
          </w:tcPr>
          <w:p>
            <w:r>
              <w:t>Yüz Yüze</w:t>
            </w:r>
          </w:p>
        </w:tc>
      </w:tr>
      <w:tr>
        <w:tc>
          <w:tcPr>
            <w:tcW w:type="dxa" w:w="1728"/>
          </w:tcPr>
          <w:p>
            <w:r>
              <w:t>03.08.2026</w:t>
            </w:r>
          </w:p>
        </w:tc>
        <w:tc>
          <w:tcPr>
            <w:tcW w:type="dxa" w:w="1728"/>
          </w:tcPr>
          <w:p>
            <w:r>
              <w:t>20:00-23:00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Kazlarda Yumurta Verimi ve Özellikleri</w:t>
            </w:r>
          </w:p>
        </w:tc>
        <w:tc>
          <w:tcPr>
            <w:tcW w:type="dxa" w:w="1728"/>
          </w:tcPr>
          <w:p>
            <w:r>
              <w:t>Çevrim İçi</w:t>
            </w:r>
          </w:p>
        </w:tc>
      </w:tr>
      <w:tr>
        <w:tc>
          <w:tcPr>
            <w:tcW w:type="dxa" w:w="1728"/>
          </w:tcPr>
          <w:p>
            <w:r>
              <w:t>04.08.2026</w:t>
            </w:r>
          </w:p>
        </w:tc>
        <w:tc>
          <w:tcPr>
            <w:tcW w:type="dxa" w:w="1728"/>
          </w:tcPr>
          <w:p>
            <w:r>
              <w:t>20:00-23:00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Kesim, Karkas ve Et Kalite Özellikleri</w:t>
            </w:r>
          </w:p>
        </w:tc>
        <w:tc>
          <w:tcPr>
            <w:tcW w:type="dxa" w:w="1728"/>
          </w:tcPr>
          <w:p>
            <w:r>
              <w:t>Çevrim İçi</w:t>
            </w:r>
          </w:p>
        </w:tc>
      </w:tr>
      <w:tr>
        <w:tc>
          <w:tcPr>
            <w:tcW w:type="dxa" w:w="1728"/>
          </w:tcPr>
          <w:p>
            <w:r>
              <w:t>05.08.2026</w:t>
            </w:r>
          </w:p>
        </w:tc>
        <w:tc>
          <w:tcPr>
            <w:tcW w:type="dxa" w:w="1728"/>
          </w:tcPr>
          <w:p>
            <w:r>
              <w:t>20:00-23:00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Kuluçka Bilgisi ve Tekniği</w:t>
            </w:r>
          </w:p>
        </w:tc>
        <w:tc>
          <w:tcPr>
            <w:tcW w:type="dxa" w:w="1728"/>
          </w:tcPr>
          <w:p>
            <w:r>
              <w:t>Çevrim İçi</w:t>
            </w:r>
          </w:p>
        </w:tc>
      </w:tr>
      <w:tr>
        <w:tc>
          <w:tcPr>
            <w:tcW w:type="dxa" w:w="1728"/>
          </w:tcPr>
          <w:p>
            <w:r>
              <w:t>06.08.2026</w:t>
            </w:r>
          </w:p>
        </w:tc>
        <w:tc>
          <w:tcPr>
            <w:tcW w:type="dxa" w:w="1728"/>
          </w:tcPr>
          <w:p>
            <w:r>
              <w:t>20:00-22:00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Kazlarda Bakım ve Besleme</w:t>
            </w:r>
          </w:p>
        </w:tc>
        <w:tc>
          <w:tcPr>
            <w:tcW w:type="dxa" w:w="1728"/>
          </w:tcPr>
          <w:p>
            <w:r>
              <w:t>Çevrim İçi</w:t>
            </w:r>
          </w:p>
        </w:tc>
      </w:tr>
      <w:tr>
        <w:tc>
          <w:tcPr>
            <w:tcW w:type="dxa" w:w="1728"/>
          </w:tcPr>
          <w:p>
            <w:r>
              <w:t>07.08.2026</w:t>
            </w:r>
          </w:p>
        </w:tc>
        <w:tc>
          <w:tcPr>
            <w:tcW w:type="dxa" w:w="1728"/>
          </w:tcPr>
          <w:p>
            <w:r>
              <w:t>20:00-22:00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Kazlarda Sağlık Koruma, Kazlardan Elde Edilen Ürünler</w:t>
            </w:r>
          </w:p>
        </w:tc>
        <w:tc>
          <w:tcPr>
            <w:tcW w:type="dxa" w:w="1728"/>
          </w:tcPr>
          <w:p>
            <w:r>
              <w:t>Çevrim İçi</w:t>
            </w:r>
          </w:p>
        </w:tc>
      </w:tr>
      <w:tr>
        <w:tc>
          <w:tcPr>
            <w:tcW w:type="dxa" w:w="1728"/>
          </w:tcPr>
          <w:p>
            <w:r>
              <w:t>08.08.2026</w:t>
            </w:r>
          </w:p>
        </w:tc>
        <w:tc>
          <w:tcPr>
            <w:tcW w:type="dxa" w:w="1728"/>
          </w:tcPr>
          <w:p>
            <w:r>
              <w:t>09:00-18:00</w:t>
            </w:r>
          </w:p>
        </w:tc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>
              <w:t>Kaz Yetiştiriciliği Proje Destekleri ve Yazma</w:t>
            </w:r>
          </w:p>
        </w:tc>
        <w:tc>
          <w:tcPr>
            <w:tcW w:type="dxa" w:w="1728"/>
          </w:tcPr>
          <w:p>
            <w:r>
              <w:t>Yüz Yüze</w:t>
            </w:r>
          </w:p>
        </w:tc>
      </w:tr>
      <w:tr>
        <w:tc>
          <w:tcPr>
            <w:tcW w:type="dxa" w:w="1728"/>
          </w:tcPr>
          <w:p>
            <w:r>
              <w:t>09.08.2026</w:t>
            </w:r>
          </w:p>
        </w:tc>
        <w:tc>
          <w:tcPr>
            <w:tcW w:type="dxa" w:w="1728"/>
          </w:tcPr>
          <w:p>
            <w:r>
              <w:t>09:00-18:00</w:t>
            </w:r>
          </w:p>
        </w:tc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>
              <w:t>Uygulamalı Kaz Yetiştiriciliği, Sürü Yönetimi, Vaka Analizleri ve Genel Değerlendirme</w:t>
            </w:r>
          </w:p>
        </w:tc>
        <w:tc>
          <w:tcPr>
            <w:tcW w:type="dxa" w:w="1728"/>
          </w:tcPr>
          <w:p>
            <w:r>
              <w:t>Yüz Yüze</w:t>
            </w:r>
          </w:p>
        </w:tc>
      </w:tr>
    </w:tbl>
    <w:p>
      <w:r>
        <w:br/>
        <w:t>Toplam Eğitim Süresi: 60 Saat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